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小学入学准备  智力测试  最新版</w:t>
      </w:r>
    </w:p>
    <w:p>
      <w:r>
        <w:rPr>
          <w:rFonts w:ascii="宋体" w:hAnsi="宋体" w:eastAsia="宋体"/>
          <w:sz w:val="24"/>
        </w:rPr>
        <w:t>大米原创·工作空间策划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小学入学准备  智力测试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本书出售、求购地址：https://www.jiaokey.com/book/detail/11971692.html</w:t>
      </w:r>
    </w:p>
    <w:p>
      <w:r>
        <w:t>更多相关图书推荐：https://www.jiaokey.com</w:t>
      </w:r>
    </w:p>
    <w:p>
      <w:r>
        <w:t>大米原创·工作空间策划 其他作品：https://www.jiaokey.com/tag/大米原创·工作空间策划.html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关键词搜索：https://www.jiaokey.com/tag/小学入学准备  智力测试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