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书名：公路工程造价编制与案例</w:t>
      </w:r>
    </w:p>
    <w:p>
      <w:r>
        <w:t>作者：张晓妮主编</w:t>
      </w:r>
    </w:p>
    <w:p>
      <w:r>
        <w:t>出版社：重庆：重庆大学出版社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公路工程造价编制与案例 评论地址：https://www.jiaokey.com/book/detail/11971645.html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