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郭店楚简简明读本  5  儒家学说：《语丛》</w:t>
      </w:r>
    </w:p>
    <w:p>
      <w:r>
        <w:rPr>
          <w:rFonts w:ascii="宋体" w:hAnsi="宋体" w:eastAsia="宋体"/>
          <w:sz w:val="24"/>
        </w:rPr>
        <w:t>翟信斌，郑孝华主编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郭店楚简简明读本  5  儒家学说：《语丛》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翟信斌，郑孝华主编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本书出售、求购地址：https://www.jiaokey.com/book/detail/11971629.html</w:t>
      </w:r>
    </w:p>
    <w:p>
      <w:r>
        <w:t>更多相关图书推荐：https://www.jiaokey.com</w:t>
      </w:r>
    </w:p>
    <w:p>
      <w:r>
        <w:t>翟信斌，郑孝华主编 其他作品：https://www.jiaokey.com/tag/翟信斌，郑孝华主编.html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关键词搜索：https://www.jiaokey.com/tag/郭店楚简简明读本  5  儒家学说：《语丛》.html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