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网管员必读  网络术语案头宝典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网管员必读  网络术语案头宝典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本书出售、求购地址：https://www.jiaokey.com/book/detail/11971624.html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关键词搜索：https://www.jiaokey.com/tag/网管员必读  网络术语案头宝典.html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