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南开大学本科教育教学改革与创新论文集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南开大学本科教育教学改革与创新论文集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本书出售、求购地址：https://www.jiaokey.com/book/detail/11971613.html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关键词搜索：https://www.jiaokey.com/tag/南开大学本科教育教学改革与创新论文集.html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