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书名：三十六计演义</w:t>
      </w:r>
    </w:p>
    <w:p>
      <w:r>
        <w:t>作者：初晓改编</w:t>
      </w:r>
    </w:p>
    <w:p>
      <w:r>
        <w:t>出版社：成都：四川文艺出版社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三十六计演义 评论地址：https://www.jiaokey.com/book/detail/11971611.html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