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你会教养0-3岁宝宝吗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你会教养0-3岁宝宝吗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关键词搜索：https://www.jiaokey.com/tag/你会教养0-3岁宝宝吗.html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