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人生之心境情调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人生之心境情调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本书出售、求购地址：https://www.jiaokey.com/book/detail/11971523.html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关键词搜索：https://www.jiaokey.com/tag/人生之心境情调.html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