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书名：问题与进路  中国法学教育研究</w:t>
      </w:r>
    </w:p>
    <w:p>
      <w:r>
        <w:t>作者：徐卫东，李赞主编</w:t>
      </w:r>
    </w:p>
    <w:p>
      <w:r>
        <w:t>出版社：成都：四川大学出版社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问题与进路  中国法学教育研究 评论地址：https://www.jiaokey.com/book/detail/11971499.html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