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美国心理协会写作手册  论文写作格式  第5版</w:t>
      </w:r>
    </w:p>
    <w:p>
      <w:r>
        <w:rPr>
          <w:rFonts w:ascii="宋体" w:hAnsi="宋体" w:eastAsia="宋体"/>
          <w:sz w:val="24"/>
        </w:rPr>
        <w:t>美国心理协会编著；陈玉玲，王杰明编译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美国心理协会写作手册  论文写作格式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美国心理协会编著；陈玉玲，王杰明编译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本书出售、求购地址：https://www.jiaokey.com/book/detail/11971493.html</w:t>
      </w:r>
    </w:p>
    <w:p>
      <w:r>
        <w:t>更多相关图书推荐：https://www.jiaokey.com</w:t>
      </w:r>
    </w:p>
    <w:p>
      <w:r>
        <w:t>美国心理协会编著；陈玉玲，王杰明编译 其他作品：https://www.jiaokey.com/tag/美国心理协会编著；陈玉玲，王杰明编译.html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关键词搜索：https://www.jiaokey.com/tag/美国心理协会写作手册  论文写作格式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