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书名：汽车CAN系统故障诊断与检测技术</w:t>
      </w:r>
    </w:p>
    <w:p>
      <w:r>
        <w:t>作者：朱双华著</w:t>
      </w:r>
    </w:p>
    <w:p>
      <w:r>
        <w:t>出版社：长沙：国防科技大学出版社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汽车CAN系统故障诊断与检测技术 评论地址：https://www.jiaokey.com/book/detail/11971481.html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