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书名：领导关系协调艺术</w:t>
      </w:r>
    </w:p>
    <w:p>
      <w:r>
        <w:t>作者：赖建明著</w:t>
      </w:r>
    </w:p>
    <w:p>
      <w:r>
        <w:t>出版社：长沙：国防科技大学出版社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领导关系协调艺术 评论地址：https://www.jiaokey.com/book/detail/11971478.html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