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图-134</w:t>
      </w:r>
    </w:p>
    <w:p>
      <w:r>
        <w:rPr>
          <w:rFonts w:ascii="宋体" w:hAnsi="宋体" w:eastAsia="宋体"/>
          <w:sz w:val="24"/>
        </w:rPr>
        <w:t>（德）施图伯尔著；刘新译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5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1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5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图-134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（德）施图伯尔著；刘新译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长篇小说－德国－现代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本书出售、求购地址：https://www.jiaokey.com/book/detail/11971447.html</w:t>
      </w:r>
    </w:p>
    <w:p>
      <w:r>
        <w:t>更多相关图书推荐：https://www.jiaokey.com</w:t>
      </w:r>
    </w:p>
    <w:p>
      <w:r>
        <w:t>（德）施图伯尔著；刘新译 其他作品：https://www.jiaokey.com/tag/（德）施图伯尔著；刘新译.html</w:t>
      </w:r>
    </w:p>
    <w:p>
      <w:r>
        <w:t>北京:新星出版社,2007.10 出版图书：https://www.jiaokey.com/tag/北京:新星出版社,2007.10.html</w:t>
      </w:r>
    </w:p>
    <w:p>
      <w:r>
        <w:t>关键词搜索：https://www.jiaokey.com/tag/长篇小说－德国－现代.html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