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新疆的青铜时代和早期铁器时代文化</w:t>
      </w:r>
    </w:p>
    <w:p>
      <w:r>
        <w:rPr>
          <w:rFonts w:ascii="宋体" w:hAnsi="宋体" w:eastAsia="宋体"/>
          <w:sz w:val="24"/>
        </w:rPr>
        <w:t>韩建业著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新疆的青铜时代和早期铁器时代文化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韩建业著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本书出售、求购地址：https://www.jiaokey.com/book/detail/11971446.html</w:t>
      </w:r>
    </w:p>
    <w:p>
      <w:r>
        <w:t>更多相关图书推荐：https://www.jiaokey.com</w:t>
      </w:r>
    </w:p>
    <w:p>
      <w:r>
        <w:t>韩建业著 其他作品：https://www.jiaokey.com/tag/韩建业著.html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关键词搜索：https://www.jiaokey.com/tag/新疆的青铜时代和早期铁器时代文化.html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