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呵护健康  从“心”做起</w:t>
      </w:r>
    </w:p>
    <w:p>
      <w:r>
        <w:rPr>
          <w:rFonts w:ascii="宋体" w:hAnsi="宋体" w:eastAsia="宋体"/>
          <w:sz w:val="24"/>
        </w:rPr>
        <w:t>王林，杨志寅，张素馨编著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呵护健康  从“心”做起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王林，杨志寅，张素馨编著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本书出售、求购地址：https://www.jiaokey.com/book/detail/11971433.html</w:t>
      </w:r>
    </w:p>
    <w:p>
      <w:r>
        <w:t>更多相关图书推荐：https://www.jiaokey.com</w:t>
      </w:r>
    </w:p>
    <w:p>
      <w:r>
        <w:t>王林，杨志寅，张素馨编著 其他作品：https://www.jiaokey.com/tag/王林，杨志寅，张素馨编著.html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关键词搜索：https://www.jiaokey.com/tag/呵护健康  从“心”做起.html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