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书名：科索沃问题</w:t>
      </w:r>
    </w:p>
    <w:p>
      <w:r>
        <w:t>作者：（奥地利）赫尔穆特-克拉默，维德兰-日希奇著</w:t>
      </w:r>
    </w:p>
    <w:p>
      <w:r>
        <w:t>出版社：北京：中央编译出版社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科索沃问题 评论地址：https://www.jiaokey.com/book/detail/11971394.html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