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书名：创新·支持·发展  山东省软科学计划优秀成果汇编第6册  2005-2006</w:t>
      </w:r>
    </w:p>
    <w:p>
      <w:r>
        <w:t>作者：刘君钦主编</w:t>
      </w:r>
    </w:p>
    <w:p>
      <w:r>
        <w:t>出版社：济南：山东友谊出版社</w:t>
      </w:r>
    </w:p>
    <w:p>
      <w:r>
        <w:t>出版日期：2007.12</w:t>
      </w:r>
    </w:p>
    <w:p>
      <w:r>
        <w:t>总页数：629</w:t>
      </w:r>
    </w:p>
    <w:p>
      <w:r>
        <w:t>更多请访问教客网: www.jiaokey.com</w:t>
      </w:r>
    </w:p>
    <w:p>
      <w:r>
        <w:t>创新·支持·发展  山东省软科学计划优秀成果汇编第6册  2005-2006 评论地址：https://www.jiaokey.com/book/detail/11971369.html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