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天生失败者  从小人物身上汲取失败的教训</w:t>
      </w:r>
    </w:p>
    <w:p>
      <w:r>
        <w:rPr>
          <w:rFonts w:ascii="宋体" w:hAnsi="宋体" w:eastAsia="宋体"/>
          <w:sz w:val="24"/>
        </w:rPr>
        <w:t>（美）斯科特·A.桑德奇著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天生失败者  从小人物身上汲取失败的教训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（美）斯科特·A.桑德奇著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本书出售、求购地址：https://www.jiaokey.com/book/detail/11971348.html</w:t>
      </w:r>
    </w:p>
    <w:p>
      <w:r>
        <w:t>更多相关图书推荐：https://www.jiaokey.com</w:t>
      </w:r>
    </w:p>
    <w:p>
      <w:r>
        <w:t>（美）斯科特·A.桑德奇著 其他作品：https://www.jiaokey.com/tag/（美）斯科特·A.桑德奇著.html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关键词搜索：https://www.jiaokey.com/tag/天生失败者  从小人物身上汲取失败的教训.html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