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书名：江西省中等职业学校技术装备试行标准</w:t>
      </w:r>
    </w:p>
    <w:p>
      <w:r>
        <w:t>作者：江西省教育厅编</w:t>
      </w:r>
    </w:p>
    <w:p>
      <w:r>
        <w:t>出版社：南昌：江西高校出版社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江西省中等职业学校技术装备试行标准 评论地址：https://www.jiaokey.com/book/detail/11971336.html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