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颈动脉支架临床实践与操作技术</w:t>
      </w:r>
    </w:p>
    <w:p>
      <w:r>
        <w:rPr>
          <w:rFonts w:ascii="宋体" w:hAnsi="宋体" w:eastAsia="宋体"/>
          <w:sz w:val="24"/>
        </w:rPr>
        <w:t>郑宇，崔建忠编著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颈动脉支架临床实践与操作技术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郑宇，崔建忠编著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本书出售、求购地址：https://www.jiaokey.com/book/detail/11971313.html</w:t>
      </w:r>
    </w:p>
    <w:p>
      <w:r>
        <w:t>更多相关图书推荐：https://www.jiaokey.com</w:t>
      </w:r>
    </w:p>
    <w:p>
      <w:r>
        <w:t>郑宇，崔建忠编著 其他作品：https://www.jiaokey.com/tag/郑宇，崔建忠编著.html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关键词搜索：https://www.jiaokey.com/tag/颈动脉支架临床实践与操作技术.html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