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装饰造型设计基础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本书出售、求购地址：https://www.jiaokey.com/book/detail/11971287.html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关键词搜索：https://www.jiaokey.com/tag/装饰造型设计基础.html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