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大洋彼岸的东方智慧  女科学家单婕的跨洋之旅</w:t>
      </w:r>
    </w:p>
    <w:p>
      <w:r>
        <w:rPr>
          <w:rFonts w:ascii="宋体" w:hAnsi="宋体" w:eastAsia="宋体"/>
          <w:sz w:val="24"/>
        </w:rPr>
        <w:t>田超成著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大洋彼岸的东方智慧  女科学家单婕的跨洋之旅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本书出售、求购地址：https://www.jiaokey.com/book/detail/11971230.html</w:t>
      </w:r>
    </w:p>
    <w:p>
      <w:r>
        <w:t>更多相关图书推荐：https://www.jiaokey.com</w:t>
      </w:r>
    </w:p>
    <w:p>
      <w:r>
        <w:t>田超成著 其他作品：https://www.jiaokey.com/tag/田超成著.html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关键词搜索：https://www.jiaokey.com/tag/大洋彼岸的东方智慧  女科学家单婕的跨洋之旅.html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