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作者：刘莹主编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法律基础知识 评论地址：https://www.jiaokey.com/book/detail/11971209.html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