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民主化创新  用户创新如何提升公司的创新效率</w:t>
      </w:r>
    </w:p>
    <w:p>
      <w:r>
        <w:rPr>
          <w:rFonts w:ascii="宋体" w:hAnsi="宋体" w:eastAsia="宋体"/>
          <w:sz w:val="24"/>
        </w:rPr>
        <w:t>（美）埃里克·冯·希普尔著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民主化创新  用户创新如何提升公司的创新效率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（美）埃里克·冯·希普尔著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本书出售、求购地址：https://www.jiaokey.com/book/detail/11971201.html</w:t>
      </w:r>
    </w:p>
    <w:p>
      <w:r>
        <w:t>更多相关图书推荐：https://www.jiaokey.com</w:t>
      </w:r>
    </w:p>
    <w:p>
      <w:r>
        <w:t>（美）埃里克·冯·希普尔著 其他作品：https://www.jiaokey.com/tag/（美）埃里克·冯·希普尔著.html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关键词搜索：https://www.jiaokey.com/tag/民主化创新  用户创新如何提升公司的创新效率.html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