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左脸红  右脸黑  管人需要讲艺术</w:t>
      </w:r>
    </w:p>
    <w:p>
      <w:r>
        <w:rPr>
          <w:rFonts w:ascii="宋体" w:hAnsi="宋体" w:eastAsia="宋体"/>
          <w:sz w:val="24"/>
        </w:rPr>
        <w:t>王岛桦编著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左脸红  右脸黑  管人需要讲艺术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王岛桦编著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企业管理-劳动力资源-资源管理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本书出售、求购地址：https://www.jiaokey.com/book/detail/11971174.html</w:t>
      </w:r>
    </w:p>
    <w:p>
      <w:r>
        <w:t>更多相关图书推荐：https://www.jiaokey.com</w:t>
      </w:r>
    </w:p>
    <w:p>
      <w:r>
        <w:t>王岛桦编著 其他作品：https://www.jiaokey.com/tag/王岛桦编著.html</w:t>
      </w:r>
    </w:p>
    <w:p>
      <w:r>
        <w:t>深圳:海天出版社,2007.09 出版图书：https://www.jiaokey.com/tag/深圳:海天出版社,2007.09.html</w:t>
      </w:r>
    </w:p>
    <w:p>
      <w:r>
        <w:t>关键词搜索：https://www.jiaokey.com/tag/企业管理-劳动力资源-资源管理.html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