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发展项目移民规划与实施</w:t>
      </w:r>
    </w:p>
    <w:p>
      <w:r>
        <w:rPr>
          <w:rFonts w:ascii="宋体" w:hAnsi="宋体" w:eastAsia="宋体"/>
          <w:sz w:val="24"/>
        </w:rPr>
        <w:t>世界银行著；中国国际工程咨询公司译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发展项目移民规划与实施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世界银行著；中国国际工程咨询公司译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北京：中国计划出版社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本书出售、求购地址：https://www.jiaokey.com/book/detail/11971075.html</w:t>
      </w:r>
    </w:p>
    <w:p>
      <w:r>
        <w:t>更多相关图书推荐：https://www.jiaokey.com</w:t>
      </w:r>
    </w:p>
    <w:p>
      <w:r>
        <w:t>世界银行著；中国国际工程咨询公司译 其他作品：https://www.jiaokey.com/tag/世界银行著；中国国际工程咨询公司译.html</w:t>
      </w:r>
    </w:p>
    <w:p>
      <w:r>
        <w:t>北京：中国计划出版社 出版图书：https://www.jiaokey.com/tag/北京：中国计划出版社.html</w:t>
      </w:r>
    </w:p>
    <w:p>
      <w:r>
        <w:t>关键词搜索：https://www.jiaokey.com/tag/发展项目移民规划与实施.html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