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书名：闭一只眼看男人</w:t>
      </w:r>
    </w:p>
    <w:p>
      <w:r>
        <w:t>作者：七七未央编著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闭一只眼看男人 评论地址：https://www.jiaokey.com/book/detail/11971065.html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