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书名：伴随孩子成长的安全必读故事  彩图版</w:t>
      </w:r>
    </w:p>
    <w:p>
      <w:r>
        <w:t>作者：刘劲松主编</w:t>
      </w:r>
    </w:p>
    <w:p>
      <w:r>
        <w:t>出版社：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伴随孩子成长的安全必读故事  彩图版 评论地址：https://www.jiaokey.com/book/detail/11971051.html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