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思考与创新：新疆青少年科技教育与思想道德建设论坛</w:t>
      </w:r>
    </w:p>
    <w:p>
      <w:r>
        <w:rPr>
          <w:rFonts w:ascii="宋体" w:hAnsi="宋体" w:eastAsia="宋体"/>
          <w:sz w:val="24"/>
        </w:rPr>
        <w:t>摆晓宏主编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思考与创新：新疆青少年科技教育与思想道德建设论坛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摆晓宏主编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本书出售、求购地址：https://www.jiaokey.com/book/detail/11971035.html</w:t>
      </w:r>
    </w:p>
    <w:p>
      <w:r>
        <w:t>更多相关图书推荐：https://www.jiaokey.com</w:t>
      </w:r>
    </w:p>
    <w:p>
      <w:r>
        <w:t>摆晓宏主编 其他作品：https://www.jiaokey.com/tag/摆晓宏主编.html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关键词搜索：https://www.jiaokey.com/tag/思考与创新：新疆青少年科技教育与思想道德建设论坛.html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