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插图本点评金瓶梅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插图本点评金瓶梅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本书出售、求购地址：https://www.jiaokey.com/book/detail/11971025.html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关键词搜索：https://www.jiaokey.com/tag/插图本点评金瓶梅.html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