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  英汉对照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本书出售、求购地址：https://www.jiaokey.com/book/detail/11971022.html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关键词搜索：https://www.jiaokey.com/tag/简单生活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