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每个女孩都是天使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每个女孩都是天使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本书出售、求购地址：https://www.jiaokey.com/book/detail/11971002.html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关键词搜索：https://www.jiaokey.com/tag/每个女孩都是天使.html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