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书名：知君用心如日月  古典名画的深婉曲意</w:t>
      </w:r>
    </w:p>
    <w:p>
      <w:r>
        <w:t>作者：杨紫陌著</w:t>
      </w:r>
    </w:p>
    <w:p>
      <w:r>
        <w:t>出版社：天津：天津教育出版社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知君用心如日月  古典名画的深婉曲意 评论地址：https://www.jiaokey.com/book/detail/11970991.html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