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书名：中国近代科学教育思想研究</w:t>
      </w:r>
    </w:p>
    <w:p>
      <w:r>
        <w:t>作者：霍益萍，金忠明，王伦信主编</w:t>
      </w:r>
    </w:p>
    <w:p>
      <w:r>
        <w:t>出版社：北京：科学普及出版社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中国近代科学教育思想研究 评论地址：https://www.jiaokey.com/book/detail/11970947.html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