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校园英文歌曲  第5册  供七年级使用</w:t>
      </w:r>
    </w:p>
    <w:p>
      <w:r>
        <w:rPr>
          <w:rFonts w:ascii="宋体" w:hAnsi="宋体" w:eastAsia="宋体"/>
          <w:sz w:val="24"/>
        </w:rPr>
        <w:t>DC加拿大教育发展公司编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校园英文歌曲  第5册  供七年级使用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DC加拿大教育发展公司编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本书出售、求购地址：https://www.jiaokey.com/book/detail/11970923.html</w:t>
      </w:r>
    </w:p>
    <w:p>
      <w:r>
        <w:t>更多相关图书推荐：https://www.jiaokey.com</w:t>
      </w:r>
    </w:p>
    <w:p>
      <w:r>
        <w:t>DC加拿大教育发展公司编 其他作品：https://www.jiaokey.com/tag/DC加拿大教育发展公司编.html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关键词搜索：https://www.jiaokey.com/tag/校园英文歌曲  第5册  供七年级使用.html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