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书名：实施汽车液压系统维护学生用书</w:t>
      </w:r>
    </w:p>
    <w:p>
      <w:r>
        <w:t>作者：王怀建主编</w:t>
      </w:r>
    </w:p>
    <w:p>
      <w:r>
        <w:t>出版社：重庆：重庆大学出版社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实施汽车液压系统维护学生用书 评论地址：https://www.jiaokey.com/book/detail/11970850.html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