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长寿保健专家指南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长寿保健专家指南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本书出售、求购地址：https://www.jiaokey.com/book/detail/11970802.html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关键词搜索：https://www.jiaokey.com/tag/长寿保健专家指南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