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最后的学徒  3  偷灵人之夜</w:t>
      </w:r>
    </w:p>
    <w:p>
      <w:r>
        <w:rPr>
          <w:rFonts w:ascii="宋体" w:hAnsi="宋体" w:eastAsia="宋体"/>
          <w:sz w:val="24"/>
        </w:rPr>
        <w:t>（英）约瑟夫·德拉尼著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最后的学徒  3  偷灵人之夜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（英）约瑟夫·德拉尼著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北京:现代教育出版社,2008.01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本书出售、求购地址：https://www.jiaokey.com/book/detail/11970787.html</w:t>
      </w:r>
    </w:p>
    <w:p>
      <w:r>
        <w:t>更多相关图书推荐：https://www.jiaokey.com</w:t>
      </w:r>
    </w:p>
    <w:p>
      <w:r>
        <w:t>（英）约瑟夫·德拉尼著 其他作品：https://www.jiaokey.com/tag/（英）约瑟夫·德拉尼著.html</w:t>
      </w:r>
    </w:p>
    <w:p>
      <w:r>
        <w:t>北京:现代教育出版社,2008.01 出版图书：https://www.jiaokey.com/tag/北京:现代教育出版社,2008.01.html</w:t>
      </w:r>
    </w:p>
    <w:p>
      <w:r>
        <w:t>关键词搜索：https://www.jiaokey.com/tag/文学.html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