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国家与农民关系的现代性变迁  以失地农民为例</w:t>
      </w:r>
    </w:p>
    <w:p>
      <w:r>
        <w:rPr>
          <w:rFonts w:ascii="宋体" w:hAnsi="宋体" w:eastAsia="宋体"/>
          <w:sz w:val="24"/>
        </w:rPr>
        <w:t>王道勇著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国家与农民关系的现代性变迁  以失地农民为例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本书出售、求购地址：https://www.jiaokey.com/book/detail/11970779.html</w:t>
      </w:r>
    </w:p>
    <w:p>
      <w:r>
        <w:t>更多相关图书推荐：https://www.jiaokey.com</w:t>
      </w:r>
    </w:p>
    <w:p>
      <w:r>
        <w:t>王道勇著 其他作品：https://www.jiaokey.com/tag/王道勇著.html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关键词搜索：https://www.jiaokey.com/tag/国家与农民关系的现代性变迁  以失地农民为例.html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