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看透人心的110个技巧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看透人心的110个技巧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本书出售、求购地址：https://www.jiaokey.com/book/detail/11970746.html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关键词搜索：https://www.jiaokey.com/tag/看透人心的110个技巧.html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