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另一种和谐：儒家传统对日本警察执法的影响</w:t>
      </w:r>
    </w:p>
    <w:p>
      <w:r>
        <w:rPr>
          <w:rFonts w:ascii="宋体" w:hAnsi="宋体" w:eastAsia="宋体"/>
          <w:sz w:val="24"/>
        </w:rPr>
        <w:t>孟庆超著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另一种和谐：儒家传统对日本警察执法的影响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本书出售、求购地址：https://www.jiaokey.com/book/detail/11970723.html</w:t>
      </w:r>
    </w:p>
    <w:p>
      <w:r>
        <w:t>更多相关图书推荐：https://www.jiaokey.com</w:t>
      </w:r>
    </w:p>
    <w:p>
      <w:r>
        <w:t>孟庆超著 其他作品：https://www.jiaokey.com/tag/孟庆超著.html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关键词搜索：https://www.jiaokey.com/tag/另一种和谐：儒家传统对日本警察执法的影响.html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