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领导力教程  理论应用与技能培养  第3版</w:t>
      </w:r>
    </w:p>
    <w:p>
      <w:r>
        <w:rPr>
          <w:rFonts w:ascii="宋体" w:hAnsi="宋体" w:eastAsia="宋体"/>
          <w:sz w:val="24"/>
        </w:rPr>
        <w:t>（美）罗伯特·N.罗瑟尔，克里斯托夫·F.阿川著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领导力教程  理论应用与技能培养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（美）罗伯特·N.罗瑟尔，克里斯托夫·F.阿川著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本书出售、求购地址：https://www.jiaokey.com/book/detail/11970615.html</w:t>
      </w:r>
    </w:p>
    <w:p>
      <w:r>
        <w:t>更多相关图书推荐：https://www.jiaokey.com</w:t>
      </w:r>
    </w:p>
    <w:p>
      <w:r>
        <w:t>（美）罗伯特·N.罗瑟尔，克里斯托夫·F.阿川著 其他作品：https://www.jiaokey.com/tag/（美）罗伯特·N.罗瑟尔，克里斯托夫·F.阿川著.html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关键词搜索：https://www.jiaokey.com/tag/领导力教程  理论应用与技能培养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