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国粹常道  广东实验中学弘扬民族精神与师德建设研究探索</w:t>
      </w:r>
    </w:p>
    <w:p>
      <w:r>
        <w:rPr>
          <w:rFonts w:ascii="宋体" w:hAnsi="宋体" w:eastAsia="宋体"/>
          <w:sz w:val="24"/>
        </w:rPr>
        <w:t>郑炽欣主编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国粹常道  广东实验中学弘扬民族精神与师德建设研究探索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中华民族－民族精神－教学研究－中学－广东省；教师－职业道德－研究－中学－广东省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本书出售、求购地址：https://www.jiaokey.com/book/detail/11970614.html</w:t>
      </w:r>
    </w:p>
    <w:p>
      <w:r>
        <w:t>更多相关图书推荐：https://www.jiaokey.com</w:t>
      </w:r>
    </w:p>
    <w:p>
      <w:r>
        <w:t>郑炽欣主编 其他作品：https://www.jiaokey.com/tag/郑炽欣主编.html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关键词搜索：https://www.jiaokey.com/tag/中华民族－民族精神－教学研究－中学－广东省；教师－职业道德－研究－中学－广东省.html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