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应用高等数学：微分方程与工程数学  下</w:t>
      </w:r>
    </w:p>
    <w:p>
      <w:r>
        <w:rPr>
          <w:rFonts w:ascii="宋体" w:hAnsi="宋体" w:eastAsia="宋体"/>
          <w:sz w:val="24"/>
        </w:rPr>
        <w:t>汪国强，彭如海主编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应用高等数学：微分方程与工程数学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汪国强，彭如海主编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本书出售、求购地址：https://www.jiaokey.com/book/detail/11970598.html</w:t>
      </w:r>
    </w:p>
    <w:p>
      <w:r>
        <w:t>更多相关图书推荐：https://www.jiaokey.com</w:t>
      </w:r>
    </w:p>
    <w:p>
      <w:r>
        <w:t>汪国强，彭如海主编 其他作品：https://www.jiaokey.com/tag/汪国强，彭如海主编.html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关键词搜索：https://www.jiaokey.com/tag/应用高等数学：微分方程与工程数学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