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中国文化产业发展的策略与路径</w:t>
      </w:r>
    </w:p>
    <w:p>
      <w:r>
        <w:rPr>
          <w:rFonts w:ascii="宋体" w:hAnsi="宋体" w:eastAsia="宋体"/>
          <w:sz w:val="24"/>
        </w:rPr>
        <w:t>叶蒙荻，刘恩东著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中国文化产业发展的策略与路径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叶蒙荻，刘恩东著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本书出售、求购地址：https://www.jiaokey.com/book/detail/11970575.html</w:t>
      </w:r>
    </w:p>
    <w:p>
      <w:r>
        <w:t>更多相关图书推荐：https://www.jiaokey.com</w:t>
      </w:r>
    </w:p>
    <w:p>
      <w:r>
        <w:t>叶蒙荻，刘恩东著 其他作品：https://www.jiaokey.com/tag/叶蒙荻，刘恩东著.html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关键词搜索：https://www.jiaokey.com/tag/中国文化产业发展的策略与路径.html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