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作者：朱家俊，谢平，付福期等主编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机械制图 评论地址：https://www.jiaokey.com/book/detail/11970529.html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