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书名：西方文学中的圣经故事</w:t>
      </w:r>
    </w:p>
    <w:p>
      <w:r>
        <w:t>作者：廖廉斌主编</w:t>
      </w:r>
    </w:p>
    <w:p>
      <w:r>
        <w:t>出版社：北京：农村读物出版社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西方文学中的圣经故事 评论地址：https://www.jiaokey.com/book/detail/11970502.html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