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多尺度三维地质结构几何模拟与工程应用</w:t>
      </w:r>
    </w:p>
    <w:p>
      <w:r>
        <w:rPr>
          <w:rFonts w:ascii="宋体" w:hAnsi="宋体" w:eastAsia="宋体"/>
          <w:sz w:val="24"/>
        </w:rPr>
        <w:t>张发明等著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多尺度三维地质结构几何模拟与工程应用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本书出售、求购地址：https://www.jiaokey.com/book/detail/11970437.html</w:t>
      </w:r>
    </w:p>
    <w:p>
      <w:r>
        <w:t>更多相关图书推荐：https://www.jiaokey.com</w:t>
      </w:r>
    </w:p>
    <w:p>
      <w:r>
        <w:t>张发明等著 其他作品：https://www.jiaokey.com/tag/张发明等著.html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关键词搜索：https://www.jiaokey.com/tag/多尺度三维地质结构几何模拟与工程应用.html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