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书名：爱上美丽心世界  大学生心理导航</w:t>
      </w:r>
    </w:p>
    <w:p>
      <w:r>
        <w:t>作者：武光路，韩继莹主编</w:t>
      </w:r>
    </w:p>
    <w:p>
      <w:r>
        <w:t>出版社：北京：兵器工业出版社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爱上美丽心世界  大学生心理导航 评论地址：https://www.jiaokey.com/book/detail/11970434.html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