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科学发展观的理论与实践  中央党校第22期一年制中青班三支部学员论文集</w:t>
      </w:r>
    </w:p>
    <w:p>
      <w:r>
        <w:rPr>
          <w:rFonts w:ascii="宋体" w:hAnsi="宋体" w:eastAsia="宋体"/>
          <w:sz w:val="24"/>
        </w:rPr>
        <w:t>阎增山等著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科学发展观的理论与实践  中央党校第22期一年制中青班三支部学员论文集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阎增山等著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本书出售、求购地址：https://www.jiaokey.com/book/detail/11970419.html</w:t>
      </w:r>
    </w:p>
    <w:p>
      <w:r>
        <w:t>更多相关图书推荐：https://www.jiaokey.com</w:t>
      </w:r>
    </w:p>
    <w:p>
      <w:r>
        <w:t>阎增山等著 其他作品：https://www.jiaokey.com/tag/阎增山等著.html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关键词搜索：https://www.jiaokey.com/tag/科学发展观的理论与实践  中央党校第22期一年制中青班三支部学员论文集.html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